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5-1886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Бордунов М.Б., находящийся по адресу: ХМАО-Югра, г. Сургут,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участием </w:t>
      </w:r>
      <w:r>
        <w:rPr>
          <w:rFonts w:ascii="Times New Roman" w:eastAsia="Times New Roman" w:hAnsi="Times New Roman" w:cs="Times New Roman"/>
          <w:sz w:val="28"/>
          <w:szCs w:val="28"/>
        </w:rPr>
        <w:t>Раджабзода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Н.И., 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Раджабзоды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Насибуллоха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Илёса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2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Раджабзода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Н.И.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3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800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15.06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40000611989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Раджабзода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 с правонарушением согласился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ходатайств не заявлял.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Раджабзоды Н.И.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27.09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15.06.2025 №18810086240000611989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26.06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Раджабзоды Н.И.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Раджабзоды Н.И.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Раджабзоду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Насибуллоха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Илёса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 (</w:t>
      </w:r>
      <w:r>
        <w:rPr>
          <w:rFonts w:ascii="Times New Roman" w:eastAsia="Times New Roman" w:hAnsi="Times New Roman" w:cs="Times New Roman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>шесть</w:t>
      </w:r>
      <w:r>
        <w:rPr>
          <w:rFonts w:ascii="Times New Roman" w:eastAsia="Times New Roman" w:hAnsi="Times New Roman" w:cs="Times New Roman"/>
          <w:sz w:val="28"/>
          <w:szCs w:val="28"/>
        </w:rPr>
        <w:t>сот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>. м</w:t>
      </w:r>
      <w:r>
        <w:rPr>
          <w:rFonts w:ascii="Times New Roman" w:eastAsia="Times New Roman" w:hAnsi="Times New Roman" w:cs="Times New Roman"/>
          <w:sz w:val="16"/>
          <w:szCs w:val="16"/>
        </w:rPr>
        <w:t>ир</w:t>
      </w:r>
      <w:r>
        <w:rPr>
          <w:rFonts w:ascii="Times New Roman" w:eastAsia="Times New Roman" w:hAnsi="Times New Roman" w:cs="Times New Roman"/>
          <w:sz w:val="16"/>
          <w:szCs w:val="16"/>
        </w:rPr>
        <w:t>ово</w:t>
      </w:r>
      <w:r>
        <w:rPr>
          <w:rFonts w:ascii="Times New Roman" w:eastAsia="Times New Roman" w:hAnsi="Times New Roman" w:cs="Times New Roman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26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ноября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z w:val="16"/>
          <w:szCs w:val="16"/>
        </w:rPr>
        <w:t>886</w:t>
      </w:r>
      <w:r>
        <w:rPr>
          <w:rFonts w:ascii="Times New Roman" w:eastAsia="Times New Roman" w:hAnsi="Times New Roman" w:cs="Times New Roman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>26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0412365400665018862520149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9">
    <w:name w:val="cat-UserDefined grp-32 rplc-9"/>
    <w:basedOn w:val="DefaultParagraphFont"/>
  </w:style>
  <w:style w:type="character" w:customStyle="1" w:styleId="cat-UserDefinedgrp-33rplc-17">
    <w:name w:val="cat-UserDefined grp-33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